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-418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0067-01-2025-001701-86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Каталкиной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9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00:00 час.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Каталкина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уплатила в установленный законом срок штраф в размере </w:t>
      </w:r>
      <w:r>
        <w:rPr>
          <w:rStyle w:val="cat-UserDefinedgrp-41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.,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вступившего в законную си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лу </w:t>
      </w:r>
      <w:r>
        <w:rPr>
          <w:rStyle w:val="cat-UserDefinedgrp-12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2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Каталкина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полученной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электроно</w:t>
      </w:r>
      <w:r>
        <w:rPr>
          <w:rFonts w:ascii="Times New Roman" w:eastAsia="Times New Roman" w:hAnsi="Times New Roman" w:cs="Times New Roman"/>
          <w:sz w:val="27"/>
          <w:szCs w:val="27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Каталкиной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Каталкиной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43rplc-33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44rplc-36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взыскан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5rplc-3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Каталкиной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Каталкиной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Каталкину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6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инистративного штрафа размере 1 000 (одной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04872D08080, </w:t>
      </w:r>
      <w:r>
        <w:rPr>
          <w:rFonts w:ascii="Times New Roman" w:eastAsia="Times New Roman" w:hAnsi="Times New Roman" w:cs="Times New Roman"/>
          <w:sz w:val="27"/>
          <w:szCs w:val="27"/>
        </w:rPr>
        <w:t>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0412365400675004182520175.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UserDefinedgrp-47rplc-55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9rplc-17">
    <w:name w:val="cat-UserDefined grp-9 rplc-17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12rplc-26">
    <w:name w:val="cat-UserDefined grp-12 rplc-26"/>
    <w:basedOn w:val="DefaultParagraphFont"/>
  </w:style>
  <w:style w:type="character" w:customStyle="1" w:styleId="cat-UserDefinedgrp-42rplc-29">
    <w:name w:val="cat-UserDefined grp-42 rplc-29"/>
    <w:basedOn w:val="DefaultParagraphFont"/>
  </w:style>
  <w:style w:type="character" w:customStyle="1" w:styleId="cat-UserDefinedgrp-43rplc-33">
    <w:name w:val="cat-UserDefined grp-43 rplc-33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45rplc-39">
    <w:name w:val="cat-UserDefined grp-45 rplc-39"/>
    <w:basedOn w:val="DefaultParagraphFont"/>
  </w:style>
  <w:style w:type="character" w:customStyle="1" w:styleId="cat-UserDefinedgrp-46rplc-43">
    <w:name w:val="cat-UserDefined grp-46 rplc-43"/>
    <w:basedOn w:val="DefaultParagraphFont"/>
  </w:style>
  <w:style w:type="character" w:customStyle="1" w:styleId="cat-UserDefinedgrp-47rplc-55">
    <w:name w:val="cat-UserDefined grp-47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